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5-798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каб.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Мадрахимова Шухратбека,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Мадрахимов Ш.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18810386240320015720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Мадрахимов 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Мадрахимова Ш.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Мадрахимова 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04.08.2024 № 18810386240320015720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Мадрахимова 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Мадрахимова 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Мадрахимова Шухратбека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798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0412365400665007982520141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4">
    <w:name w:val="cat-UserDefined grp-3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